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39" w:rsidRPr="0010108C" w:rsidRDefault="009E0139" w:rsidP="00F339CF">
      <w:pPr>
        <w:keepNext/>
        <w:outlineLvl w:val="1"/>
        <w:rPr>
          <w:b/>
          <w:bCs/>
          <w:sz w:val="28"/>
          <w:szCs w:val="28"/>
        </w:rPr>
      </w:pPr>
      <w:r w:rsidRPr="0010108C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Pr="000A24DC">
        <w:rPr>
          <w:b/>
          <w:bCs/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filled="t">
            <v:fill color2="black"/>
            <v:imagedata r:id="rId7" o:title=""/>
          </v:shape>
        </w:pict>
      </w:r>
      <w:r w:rsidRPr="0010108C">
        <w:rPr>
          <w:b/>
          <w:bCs/>
          <w:i/>
          <w:iCs/>
          <w:sz w:val="28"/>
          <w:szCs w:val="28"/>
        </w:rPr>
        <w:t xml:space="preserve">                                             </w:t>
      </w:r>
    </w:p>
    <w:p w:rsidR="009E0139" w:rsidRPr="0010108C" w:rsidRDefault="009E0139" w:rsidP="0010108C">
      <w:pPr>
        <w:rPr>
          <w:sz w:val="28"/>
          <w:szCs w:val="28"/>
        </w:rPr>
      </w:pPr>
    </w:p>
    <w:p w:rsidR="009E0139" w:rsidRPr="0010108C" w:rsidRDefault="009E0139" w:rsidP="001010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108C">
        <w:rPr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9E0139" w:rsidRPr="0010108C" w:rsidRDefault="009E0139" w:rsidP="0010108C">
      <w:pPr>
        <w:shd w:val="clear" w:color="auto" w:fill="FFFFFF"/>
        <w:ind w:right="5"/>
        <w:jc w:val="center"/>
        <w:rPr>
          <w:b/>
          <w:bCs/>
          <w:color w:val="000000"/>
          <w:spacing w:val="-1"/>
          <w:sz w:val="28"/>
          <w:szCs w:val="28"/>
        </w:rPr>
      </w:pPr>
      <w:r w:rsidRPr="0010108C">
        <w:rPr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9E0139" w:rsidRPr="0010108C" w:rsidRDefault="009E0139" w:rsidP="0010108C">
      <w:pPr>
        <w:shd w:val="clear" w:color="auto" w:fill="FFFFFF"/>
        <w:jc w:val="center"/>
        <w:rPr>
          <w:color w:val="000000"/>
          <w:spacing w:val="24"/>
          <w:sz w:val="28"/>
          <w:szCs w:val="28"/>
        </w:rPr>
      </w:pPr>
    </w:p>
    <w:p w:rsidR="009E0139" w:rsidRPr="0010108C" w:rsidRDefault="009E0139" w:rsidP="0010108C">
      <w:pPr>
        <w:shd w:val="clear" w:color="auto" w:fill="FFFFFF"/>
        <w:jc w:val="center"/>
        <w:rPr>
          <w:b/>
          <w:bCs/>
          <w:color w:val="000000"/>
          <w:spacing w:val="24"/>
          <w:sz w:val="28"/>
          <w:szCs w:val="28"/>
        </w:rPr>
      </w:pPr>
      <w:r w:rsidRPr="0010108C">
        <w:rPr>
          <w:b/>
          <w:bCs/>
          <w:color w:val="000000"/>
          <w:spacing w:val="24"/>
          <w:sz w:val="28"/>
          <w:szCs w:val="28"/>
        </w:rPr>
        <w:t>РЕШЕНИЕ</w:t>
      </w:r>
    </w:p>
    <w:p w:rsidR="009E0139" w:rsidRPr="0010108C" w:rsidRDefault="009E0139" w:rsidP="0010108C">
      <w:pPr>
        <w:shd w:val="clear" w:color="auto" w:fill="FFFFFF"/>
        <w:jc w:val="center"/>
        <w:rPr>
          <w:sz w:val="28"/>
          <w:szCs w:val="28"/>
        </w:rPr>
      </w:pPr>
    </w:p>
    <w:p w:rsidR="009E0139" w:rsidRPr="0010108C" w:rsidRDefault="009E0139" w:rsidP="0010108C">
      <w:pPr>
        <w:shd w:val="clear" w:color="auto" w:fill="FFFFFF"/>
        <w:tabs>
          <w:tab w:val="left" w:leader="underscore" w:pos="57"/>
          <w:tab w:val="left" w:pos="6645"/>
        </w:tabs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от  31.07.2015 </w:t>
      </w:r>
      <w:r w:rsidRPr="0010108C">
        <w:rPr>
          <w:color w:val="000000"/>
          <w:spacing w:val="-18"/>
          <w:sz w:val="28"/>
          <w:szCs w:val="28"/>
        </w:rPr>
        <w:t xml:space="preserve">года                                                                                                           </w:t>
      </w:r>
      <w:r>
        <w:rPr>
          <w:color w:val="000000"/>
          <w:spacing w:val="-18"/>
          <w:sz w:val="28"/>
          <w:szCs w:val="28"/>
        </w:rPr>
        <w:t xml:space="preserve">                              №  61</w:t>
      </w:r>
    </w:p>
    <w:p w:rsidR="009E0139" w:rsidRPr="0010108C" w:rsidRDefault="009E0139" w:rsidP="0010108C">
      <w:pPr>
        <w:shd w:val="clear" w:color="auto" w:fill="FFFFFF"/>
        <w:tabs>
          <w:tab w:val="left" w:leader="underscore" w:pos="57"/>
        </w:tabs>
        <w:jc w:val="center"/>
        <w:rPr>
          <w:color w:val="000000"/>
          <w:spacing w:val="-1"/>
          <w:sz w:val="24"/>
          <w:szCs w:val="24"/>
        </w:rPr>
      </w:pPr>
      <w:r w:rsidRPr="0010108C">
        <w:rPr>
          <w:color w:val="000000"/>
          <w:spacing w:val="-1"/>
          <w:sz w:val="24"/>
          <w:szCs w:val="24"/>
        </w:rPr>
        <w:t>станица Алексеевская</w:t>
      </w:r>
    </w:p>
    <w:p w:rsidR="009E0139" w:rsidRPr="0010108C" w:rsidRDefault="009E0139" w:rsidP="0010108C">
      <w:pPr>
        <w:widowControl/>
        <w:autoSpaceDE/>
        <w:autoSpaceDN/>
        <w:adjustRightInd/>
        <w:jc w:val="center"/>
        <w:rPr>
          <w:b/>
          <w:bCs/>
          <w:sz w:val="32"/>
          <w:szCs w:val="32"/>
          <w:lang/>
        </w:rPr>
      </w:pPr>
    </w:p>
    <w:p w:rsidR="009E0139" w:rsidRPr="0010108C" w:rsidRDefault="009E0139" w:rsidP="0010108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0108C">
        <w:rPr>
          <w:b/>
          <w:bCs/>
          <w:sz w:val="28"/>
          <w:szCs w:val="28"/>
        </w:rPr>
        <w:t xml:space="preserve">О внесении изменений в решение Совета Алексеевского сельского поселения Тихорецкого района от 6 ноября 2012 года № 165 </w:t>
      </w:r>
    </w:p>
    <w:p w:rsidR="009E0139" w:rsidRPr="0010108C" w:rsidRDefault="009E0139" w:rsidP="0010108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0108C">
        <w:rPr>
          <w:b/>
          <w:bCs/>
          <w:sz w:val="28"/>
          <w:szCs w:val="28"/>
        </w:rPr>
        <w:t>«</w:t>
      </w:r>
      <w:r w:rsidRPr="0010108C">
        <w:rPr>
          <w:b/>
          <w:bCs/>
          <w:sz w:val="28"/>
          <w:szCs w:val="28"/>
          <w:lang/>
        </w:rPr>
        <w:t>Об утверждении Правил благоустройства территории Алексеевского сельского поселения Тихорецкого района</w:t>
      </w:r>
      <w:r w:rsidRPr="0010108C">
        <w:rPr>
          <w:b/>
          <w:bCs/>
          <w:sz w:val="28"/>
          <w:szCs w:val="28"/>
        </w:rPr>
        <w:t>»</w:t>
      </w:r>
    </w:p>
    <w:p w:rsidR="009E0139" w:rsidRPr="00384654" w:rsidRDefault="009E0139" w:rsidP="00DF6DEB">
      <w:pPr>
        <w:rPr>
          <w:sz w:val="28"/>
          <w:szCs w:val="28"/>
        </w:rPr>
      </w:pPr>
    </w:p>
    <w:p w:rsidR="009E0139" w:rsidRPr="00935AC7" w:rsidRDefault="009E0139" w:rsidP="00935AC7">
      <w:pPr>
        <w:ind w:firstLine="851"/>
        <w:jc w:val="both"/>
        <w:rPr>
          <w:sz w:val="28"/>
          <w:szCs w:val="28"/>
        </w:rPr>
      </w:pPr>
      <w:r w:rsidRPr="00935AC7">
        <w:rPr>
          <w:sz w:val="28"/>
          <w:szCs w:val="28"/>
        </w:rPr>
        <w:t>В целях приведения решения Совета Алексеевского сельского поселения Тихорецкого района от 6 ноября 2012 года № 165 «Об утверждении Правил благоустройства территории Алексеевского сельского поселения Тихорецкого района» в соответствие с требованиями действующего законодательства, Совет Алексеевского сельского поселения Тихорецкого района р е ш и л:</w:t>
      </w:r>
    </w:p>
    <w:p w:rsidR="009E0139" w:rsidRDefault="009E0139" w:rsidP="00935AC7">
      <w:pPr>
        <w:ind w:firstLine="851"/>
        <w:jc w:val="both"/>
        <w:rPr>
          <w:sz w:val="28"/>
          <w:szCs w:val="28"/>
        </w:rPr>
      </w:pPr>
      <w:r w:rsidRPr="00935AC7">
        <w:rPr>
          <w:sz w:val="28"/>
          <w:szCs w:val="28"/>
        </w:rPr>
        <w:t xml:space="preserve">1.Внести в приложение </w:t>
      </w:r>
      <w:r>
        <w:rPr>
          <w:sz w:val="28"/>
          <w:szCs w:val="28"/>
        </w:rPr>
        <w:t xml:space="preserve">к </w:t>
      </w:r>
      <w:r w:rsidRPr="00935AC7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935AC7">
        <w:rPr>
          <w:sz w:val="28"/>
          <w:szCs w:val="28"/>
        </w:rPr>
        <w:t xml:space="preserve"> Совета Алексеевского сельского поселения Тихорецкого района от 6 ноября 2012 года № 165 «Об утверждении Правил благоустройства территории Алексеевского сельского поселения Тихорецкого района» следующие изменения:</w:t>
      </w:r>
      <w:r w:rsidRPr="00262D4E">
        <w:rPr>
          <w:sz w:val="28"/>
          <w:szCs w:val="28"/>
        </w:rPr>
        <w:t xml:space="preserve"> </w:t>
      </w:r>
    </w:p>
    <w:p w:rsidR="009E0139" w:rsidRDefault="009E0139" w:rsidP="00AC6D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Раздел</w:t>
      </w:r>
      <w:r w:rsidRPr="00A374DD">
        <w:rPr>
          <w:sz w:val="28"/>
          <w:szCs w:val="28"/>
        </w:rPr>
        <w:t xml:space="preserve"> </w:t>
      </w:r>
      <w:r>
        <w:rPr>
          <w:sz w:val="28"/>
          <w:szCs w:val="28"/>
        </w:rPr>
        <w:t>9 дополнить пунктом 9.12 следующего содержания: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«</w:t>
      </w:r>
      <w:r>
        <w:rPr>
          <w:sz w:val="28"/>
          <w:szCs w:val="28"/>
        </w:rPr>
        <w:t>9.12.Содержание и внешний вид зданий и сооружений: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A9B">
        <w:rPr>
          <w:sz w:val="28"/>
          <w:szCs w:val="28"/>
        </w:rPr>
        <w:t>роектирование оформления и оборудования зданий и сооружений должно включать: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  <w:r>
        <w:rPr>
          <w:sz w:val="28"/>
          <w:szCs w:val="28"/>
        </w:rPr>
        <w:t>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F0A9B">
        <w:rPr>
          <w:sz w:val="28"/>
          <w:szCs w:val="28"/>
        </w:rPr>
        <w:t xml:space="preserve">олористическое решение зданий и сооружений должно проектироваться с учетом концепции общего цветового решения застройки улиц и территорий </w:t>
      </w:r>
      <w:r>
        <w:rPr>
          <w:sz w:val="28"/>
          <w:szCs w:val="28"/>
        </w:rPr>
        <w:t>поселения;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A9B">
        <w:rPr>
          <w:sz w:val="28"/>
          <w:szCs w:val="28"/>
        </w:rPr>
        <w:t xml:space="preserve">озможность остекления лоджий и балконов, замены рам, окраски стен на территории исторического поселения устанавливается администрацией </w:t>
      </w:r>
      <w:r>
        <w:rPr>
          <w:sz w:val="28"/>
          <w:szCs w:val="28"/>
        </w:rPr>
        <w:t>Алексеевского сельского поселения Тихорецкого района;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0A9B">
        <w:rPr>
          <w:sz w:val="28"/>
          <w:szCs w:val="28"/>
        </w:rPr>
        <w:t xml:space="preserve">азмещение спутниковых антенн, наружных блоков систем кондиционирования и вентиляции, иного оборудования на зданиях, расположенных вдоль магистральных улиц </w:t>
      </w:r>
      <w:r>
        <w:rPr>
          <w:sz w:val="28"/>
          <w:szCs w:val="28"/>
        </w:rPr>
        <w:t>поселения</w:t>
      </w:r>
      <w:r w:rsidRPr="009F0A9B">
        <w:rPr>
          <w:sz w:val="28"/>
          <w:szCs w:val="28"/>
        </w:rPr>
        <w:t xml:space="preserve">, должно предусматриваться со стороны дворовых фасадов (за исключением случаев, когда отсутствует техническая возможность размещения указанных объектов со стороны дворовых </w:t>
      </w:r>
      <w:r>
        <w:rPr>
          <w:sz w:val="28"/>
          <w:szCs w:val="28"/>
        </w:rPr>
        <w:t>фасадов);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0A9B">
        <w:rPr>
          <w:sz w:val="28"/>
          <w:szCs w:val="28"/>
        </w:rPr>
        <w:t xml:space="preserve">а зданиях и сооружениях </w:t>
      </w:r>
      <w:r>
        <w:rPr>
          <w:sz w:val="28"/>
          <w:szCs w:val="28"/>
        </w:rPr>
        <w:t>поселения</w:t>
      </w:r>
      <w:r w:rsidRPr="009F0A9B">
        <w:rPr>
          <w:sz w:val="28"/>
          <w:szCs w:val="28"/>
        </w:rPr>
        <w:t xml:space="preserve"> должны быть размещены: 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газопровода, а также другие указатели расположения объектов </w:t>
      </w:r>
      <w:r>
        <w:rPr>
          <w:sz w:val="28"/>
          <w:szCs w:val="28"/>
        </w:rPr>
        <w:t>сельс</w:t>
      </w:r>
      <w:r w:rsidRPr="009F0A9B">
        <w:rPr>
          <w:sz w:val="28"/>
          <w:szCs w:val="28"/>
        </w:rPr>
        <w:t>кого хозяйства, различные сигнальные устройства допускается размещать на фасадах здания при ус</w:t>
      </w:r>
      <w:r>
        <w:rPr>
          <w:sz w:val="28"/>
          <w:szCs w:val="28"/>
        </w:rPr>
        <w:t>ловии сохранения отделки фасада;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0A9B">
        <w:rPr>
          <w:sz w:val="28"/>
          <w:szCs w:val="28"/>
        </w:rPr>
        <w:t>ля обеспечения поверхностного водоотвода от зданий и сооружений по их периметру производится устройство отмостки с надежной гидроизоляцией. Уклон отмостки рекомендуется принимать не менее 10 промилле в сторону от здания. Ширину отмостки для зданий и сооружений рекомендуется принимать 0,8 - 1,2 м, в сложных геологических условиях (грунты с карстами) - 1,5 - 3 м. В случае примыкания здания к пешеходным коммуникациям, роль отмостки обычно выполняет т</w:t>
      </w:r>
      <w:r>
        <w:rPr>
          <w:sz w:val="28"/>
          <w:szCs w:val="28"/>
        </w:rPr>
        <w:t>ротуар с твердым видом покрытия;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A9B">
        <w:rPr>
          <w:sz w:val="28"/>
          <w:szCs w:val="28"/>
        </w:rPr>
        <w:t>ри организации стока воды со скатных крыш через водосточные трубы рекомендуется: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не допускать высоты свободного падения воды из выходного отверстия трубы более 200 мм;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предусматривать устройство дренажа в местах стока воды из трубы на газо</w:t>
      </w:r>
      <w:r>
        <w:rPr>
          <w:sz w:val="28"/>
          <w:szCs w:val="28"/>
        </w:rPr>
        <w:t>н или иные мягкие виды покрытия;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A9B">
        <w:rPr>
          <w:sz w:val="28"/>
          <w:szCs w:val="28"/>
        </w:rPr>
        <w:t>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</w:t>
      </w:r>
      <w:r>
        <w:rPr>
          <w:sz w:val="28"/>
          <w:szCs w:val="28"/>
        </w:rPr>
        <w:t>селения (пандусы, перила и пр.);</w:t>
      </w:r>
    </w:p>
    <w:p w:rsidR="009E0139" w:rsidRPr="009F0A9B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A9B">
        <w:rPr>
          <w:sz w:val="28"/>
          <w:szCs w:val="28"/>
        </w:rPr>
        <w:t>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</w:t>
      </w:r>
      <w:r>
        <w:rPr>
          <w:sz w:val="28"/>
          <w:szCs w:val="28"/>
        </w:rPr>
        <w:t xml:space="preserve"> территориям общего пользования;</w:t>
      </w:r>
    </w:p>
    <w:p w:rsidR="009E0139" w:rsidRPr="00A20960" w:rsidRDefault="009E0139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A9B">
        <w:rPr>
          <w:sz w:val="28"/>
          <w:szCs w:val="28"/>
        </w:rPr>
        <w:t xml:space="preserve">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  <w:r w:rsidRPr="00932CDB">
        <w:rPr>
          <w:sz w:val="28"/>
          <w:szCs w:val="28"/>
        </w:rPr>
        <w:t>».</w:t>
      </w:r>
    </w:p>
    <w:p w:rsidR="009E0139" w:rsidRDefault="009E0139" w:rsidP="00D50809">
      <w:pPr>
        <w:ind w:firstLine="851"/>
        <w:jc w:val="both"/>
        <w:rPr>
          <w:sz w:val="28"/>
          <w:szCs w:val="28"/>
        </w:rPr>
      </w:pPr>
      <w:r w:rsidRPr="00A374DD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A374D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12 дополнить пунктом 12.9 следующего содержания:</w:t>
      </w:r>
    </w:p>
    <w:p w:rsidR="009E0139" w:rsidRDefault="009E0139" w:rsidP="00A5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«12.9. Рекламные конструкции</w:t>
      </w:r>
    </w:p>
    <w:p w:rsidR="009E0139" w:rsidRDefault="009E0139" w:rsidP="00A511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рекламных конструкций на территории поселении должно производиться в соответствии с постановлением Госстандарта Российской Федерации от 22 апреля 2003 года № 124-ст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9E0139" w:rsidRDefault="009E0139" w:rsidP="00A511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установка и эксплуатация рекламных конструкций без разрешения запрещена.</w:t>
      </w:r>
    </w:p>
    <w:p w:rsidR="009E0139" w:rsidRDefault="009E0139" w:rsidP="00F30DF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размещать на тротуарах, пешеходных дорожках, парковках автотранспорта и иных территориях общего пользования поселения выносные конструкции (в том числе штендеры), содержащие рекламную и иную информацию или указывающие на местонахождение объекта.</w:t>
      </w:r>
    </w:p>
    <w:p w:rsidR="009E0139" w:rsidRPr="00F30DFC" w:rsidRDefault="009E0139" w:rsidP="00F30DF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30DFC">
        <w:rPr>
          <w:sz w:val="28"/>
          <w:szCs w:val="28"/>
        </w:rPr>
        <w:t xml:space="preserve">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</w:t>
      </w:r>
      <w:r>
        <w:rPr>
          <w:sz w:val="28"/>
          <w:szCs w:val="28"/>
        </w:rPr>
        <w:t>здании в одном цветовом решении.</w:t>
      </w:r>
    </w:p>
    <w:p w:rsidR="009E0139" w:rsidRPr="00F30DFC" w:rsidRDefault="009E0139" w:rsidP="00F30DFC">
      <w:pPr>
        <w:ind w:firstLine="900"/>
        <w:jc w:val="both"/>
        <w:rPr>
          <w:sz w:val="28"/>
          <w:szCs w:val="28"/>
        </w:rPr>
      </w:pPr>
      <w:r w:rsidRPr="00F30DFC">
        <w:rPr>
          <w:sz w:val="28"/>
          <w:szCs w:val="28"/>
        </w:rPr>
        <w:t>Расположение вывески должно соответствовать параметрам занимаемого помещения. Вывеска размещается над входом либо над окнами, между 1 и 2 этажами (если занимаемый этаж - первый).</w:t>
      </w:r>
    </w:p>
    <w:p w:rsidR="009E0139" w:rsidRPr="00F30DFC" w:rsidRDefault="009E0139" w:rsidP="00F30DFC">
      <w:pPr>
        <w:ind w:firstLine="900"/>
        <w:jc w:val="both"/>
        <w:rPr>
          <w:sz w:val="28"/>
          <w:szCs w:val="28"/>
        </w:rPr>
      </w:pPr>
      <w:r w:rsidRPr="00F30DFC">
        <w:rPr>
          <w:sz w:val="28"/>
          <w:szCs w:val="28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9E0139" w:rsidRPr="00F30DFC" w:rsidRDefault="009E0139" w:rsidP="00F30DFC">
      <w:pPr>
        <w:ind w:firstLine="900"/>
        <w:jc w:val="both"/>
        <w:rPr>
          <w:sz w:val="28"/>
          <w:szCs w:val="28"/>
        </w:rPr>
      </w:pPr>
      <w:r w:rsidRPr="00F30DFC">
        <w:rPr>
          <w:sz w:val="28"/>
          <w:szCs w:val="28"/>
        </w:rPr>
        <w:t>Максимальная площадь всех вывесок на одном здании, строении, сооружении не может превышать:</w:t>
      </w:r>
    </w:p>
    <w:p w:rsidR="009E0139" w:rsidRPr="00F30DFC" w:rsidRDefault="009E0139" w:rsidP="00F30DFC">
      <w:pPr>
        <w:ind w:firstLine="900"/>
        <w:jc w:val="both"/>
        <w:rPr>
          <w:sz w:val="28"/>
          <w:szCs w:val="28"/>
        </w:rPr>
      </w:pPr>
      <w:r w:rsidRPr="00F30DFC">
        <w:rPr>
          <w:sz w:val="28"/>
          <w:szCs w:val="28"/>
        </w:rPr>
        <w:t>10% от общей площади фасада здания, строения, сооружения, в случае если площадь такого фасада менее 50 кв. м.;</w:t>
      </w:r>
    </w:p>
    <w:p w:rsidR="009E0139" w:rsidRPr="00F30DFC" w:rsidRDefault="009E0139" w:rsidP="00F30DFC">
      <w:pPr>
        <w:ind w:firstLine="900"/>
        <w:jc w:val="both"/>
        <w:rPr>
          <w:sz w:val="28"/>
          <w:szCs w:val="28"/>
        </w:rPr>
      </w:pPr>
      <w:r w:rsidRPr="00F30DFC">
        <w:rPr>
          <w:sz w:val="28"/>
          <w:szCs w:val="28"/>
        </w:rPr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9E0139" w:rsidRPr="00F30DFC" w:rsidRDefault="009E0139" w:rsidP="00533F24">
      <w:pPr>
        <w:ind w:firstLine="900"/>
        <w:jc w:val="both"/>
        <w:rPr>
          <w:sz w:val="28"/>
          <w:szCs w:val="28"/>
        </w:rPr>
      </w:pPr>
      <w:r w:rsidRPr="00F30DFC">
        <w:rPr>
          <w:sz w:val="28"/>
          <w:szCs w:val="28"/>
        </w:rPr>
        <w:t>3 - 5% от общей площади фасада здания, строения, сооружения, в случае если площадь такого фасада составляет более 100 кв. м.</w:t>
      </w:r>
      <w:r>
        <w:rPr>
          <w:sz w:val="28"/>
          <w:szCs w:val="28"/>
        </w:rPr>
        <w:t>».</w:t>
      </w:r>
    </w:p>
    <w:p w:rsidR="009E0139" w:rsidRPr="00AD0E74" w:rsidRDefault="009E0139" w:rsidP="00AD0E74">
      <w:pPr>
        <w:ind w:firstLine="840"/>
        <w:jc w:val="both"/>
        <w:rPr>
          <w:sz w:val="28"/>
          <w:szCs w:val="28"/>
          <w:lang w:eastAsia="en-US"/>
        </w:rPr>
      </w:pPr>
      <w:r w:rsidRPr="00AD0E74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реш</w:t>
      </w:r>
      <w:r w:rsidRPr="00AD0E74">
        <w:rPr>
          <w:sz w:val="28"/>
          <w:szCs w:val="28"/>
        </w:rPr>
        <w:t xml:space="preserve">ение </w:t>
      </w:r>
      <w:r w:rsidRPr="00AD0E74">
        <w:rPr>
          <w:sz w:val="28"/>
          <w:szCs w:val="28"/>
          <w:lang w:eastAsia="en-US"/>
        </w:rPr>
        <w:t xml:space="preserve">в установленном порядке, а также разместить на официальном сайте администрации </w:t>
      </w:r>
      <w:r>
        <w:rPr>
          <w:sz w:val="28"/>
          <w:szCs w:val="28"/>
          <w:lang w:eastAsia="en-US"/>
        </w:rPr>
        <w:t>Алексеевского</w:t>
      </w:r>
      <w:r w:rsidRPr="00AD0E74">
        <w:rPr>
          <w:sz w:val="28"/>
          <w:szCs w:val="28"/>
          <w:lang w:eastAsia="en-US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9E0139" w:rsidRPr="00384654" w:rsidRDefault="009E0139" w:rsidP="007C59C0">
      <w:pPr>
        <w:pStyle w:val="PlainText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465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9E0139" w:rsidRDefault="009E0139">
      <w:pPr>
        <w:rPr>
          <w:sz w:val="28"/>
          <w:szCs w:val="28"/>
        </w:rPr>
      </w:pPr>
    </w:p>
    <w:p w:rsidR="009E0139" w:rsidRDefault="009E0139">
      <w:pPr>
        <w:rPr>
          <w:sz w:val="28"/>
          <w:szCs w:val="28"/>
        </w:rPr>
      </w:pPr>
      <w:r>
        <w:rPr>
          <w:sz w:val="28"/>
          <w:szCs w:val="28"/>
        </w:rPr>
        <w:t xml:space="preserve">Глава Алексеевского сельского поселения </w:t>
      </w:r>
    </w:p>
    <w:p w:rsidR="009E0139" w:rsidRDefault="009E0139">
      <w:pPr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 Д.А.Журавлёв</w:t>
      </w:r>
    </w:p>
    <w:p w:rsidR="009E0139" w:rsidRDefault="009E0139">
      <w:pPr>
        <w:rPr>
          <w:sz w:val="28"/>
          <w:szCs w:val="28"/>
        </w:rPr>
      </w:pPr>
    </w:p>
    <w:p w:rsidR="009E0139" w:rsidRDefault="009E013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E0139" w:rsidRDefault="009E0139">
      <w:pPr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9E0139" w:rsidRPr="00384654" w:rsidRDefault="009E0139">
      <w:pPr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      Е.В.Голубь</w:t>
      </w:r>
      <w:bookmarkStart w:id="0" w:name="_GoBack"/>
      <w:bookmarkEnd w:id="0"/>
    </w:p>
    <w:sectPr w:rsidR="009E0139" w:rsidRPr="00384654" w:rsidSect="003846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39" w:rsidRDefault="009E0139">
      <w:r>
        <w:separator/>
      </w:r>
    </w:p>
  </w:endnote>
  <w:endnote w:type="continuationSeparator" w:id="0">
    <w:p w:rsidR="009E0139" w:rsidRDefault="009E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39" w:rsidRDefault="009E0139">
      <w:r>
        <w:separator/>
      </w:r>
    </w:p>
  </w:footnote>
  <w:footnote w:type="continuationSeparator" w:id="0">
    <w:p w:rsidR="009E0139" w:rsidRDefault="009E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39" w:rsidRDefault="009E0139" w:rsidP="008A60B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0139" w:rsidRDefault="009E01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AF8"/>
    <w:rsid w:val="00006C8E"/>
    <w:rsid w:val="00006D4F"/>
    <w:rsid w:val="00014281"/>
    <w:rsid w:val="00052129"/>
    <w:rsid w:val="00055ACE"/>
    <w:rsid w:val="00057E75"/>
    <w:rsid w:val="000612EB"/>
    <w:rsid w:val="00064262"/>
    <w:rsid w:val="000663B2"/>
    <w:rsid w:val="000742DA"/>
    <w:rsid w:val="0009337E"/>
    <w:rsid w:val="000A0182"/>
    <w:rsid w:val="000A20B9"/>
    <w:rsid w:val="000A24DC"/>
    <w:rsid w:val="000A34E1"/>
    <w:rsid w:val="000B25C6"/>
    <w:rsid w:val="000B2C80"/>
    <w:rsid w:val="000B3516"/>
    <w:rsid w:val="000C644A"/>
    <w:rsid w:val="000C6BC3"/>
    <w:rsid w:val="000D4208"/>
    <w:rsid w:val="000D6974"/>
    <w:rsid w:val="000F598B"/>
    <w:rsid w:val="0010108C"/>
    <w:rsid w:val="00102EE9"/>
    <w:rsid w:val="0010476B"/>
    <w:rsid w:val="001077CC"/>
    <w:rsid w:val="00115726"/>
    <w:rsid w:val="001269C9"/>
    <w:rsid w:val="0013621C"/>
    <w:rsid w:val="00143A3F"/>
    <w:rsid w:val="0015147B"/>
    <w:rsid w:val="001515E1"/>
    <w:rsid w:val="001549C5"/>
    <w:rsid w:val="00173F7A"/>
    <w:rsid w:val="00187BBE"/>
    <w:rsid w:val="00196B15"/>
    <w:rsid w:val="001A14D3"/>
    <w:rsid w:val="001A2CF9"/>
    <w:rsid w:val="001A5B4D"/>
    <w:rsid w:val="001A685E"/>
    <w:rsid w:val="001B6E63"/>
    <w:rsid w:val="001D31DC"/>
    <w:rsid w:val="001D4980"/>
    <w:rsid w:val="001D560F"/>
    <w:rsid w:val="001D67A7"/>
    <w:rsid w:val="001E0F68"/>
    <w:rsid w:val="001E3956"/>
    <w:rsid w:val="00205CEB"/>
    <w:rsid w:val="00217FDB"/>
    <w:rsid w:val="00220AFE"/>
    <w:rsid w:val="00224644"/>
    <w:rsid w:val="00251EF2"/>
    <w:rsid w:val="0026272C"/>
    <w:rsid w:val="00262D4E"/>
    <w:rsid w:val="002639DA"/>
    <w:rsid w:val="00272A51"/>
    <w:rsid w:val="00274EA9"/>
    <w:rsid w:val="002751EB"/>
    <w:rsid w:val="00276715"/>
    <w:rsid w:val="0028799E"/>
    <w:rsid w:val="00297217"/>
    <w:rsid w:val="002B0AE2"/>
    <w:rsid w:val="002B2E3D"/>
    <w:rsid w:val="002B7247"/>
    <w:rsid w:val="002D56FF"/>
    <w:rsid w:val="002E3FD8"/>
    <w:rsid w:val="002F4925"/>
    <w:rsid w:val="0031726A"/>
    <w:rsid w:val="00326B1F"/>
    <w:rsid w:val="00340F82"/>
    <w:rsid w:val="00343B8A"/>
    <w:rsid w:val="00353F90"/>
    <w:rsid w:val="003541D2"/>
    <w:rsid w:val="003675E0"/>
    <w:rsid w:val="00374060"/>
    <w:rsid w:val="003812D1"/>
    <w:rsid w:val="00383A6C"/>
    <w:rsid w:val="00384654"/>
    <w:rsid w:val="00387493"/>
    <w:rsid w:val="0039396A"/>
    <w:rsid w:val="00393E2C"/>
    <w:rsid w:val="003942F9"/>
    <w:rsid w:val="00397033"/>
    <w:rsid w:val="003A1369"/>
    <w:rsid w:val="003B631F"/>
    <w:rsid w:val="003C0527"/>
    <w:rsid w:val="003D1FDC"/>
    <w:rsid w:val="003D3BF1"/>
    <w:rsid w:val="003D49DF"/>
    <w:rsid w:val="003D4A71"/>
    <w:rsid w:val="003E2322"/>
    <w:rsid w:val="003E2C00"/>
    <w:rsid w:val="003E5827"/>
    <w:rsid w:val="003E58C1"/>
    <w:rsid w:val="003F0CCF"/>
    <w:rsid w:val="004023A1"/>
    <w:rsid w:val="00404BC1"/>
    <w:rsid w:val="0040574B"/>
    <w:rsid w:val="00430144"/>
    <w:rsid w:val="004301CE"/>
    <w:rsid w:val="004514CF"/>
    <w:rsid w:val="00464975"/>
    <w:rsid w:val="00465BB9"/>
    <w:rsid w:val="00472B4B"/>
    <w:rsid w:val="004A1EF5"/>
    <w:rsid w:val="004A2F30"/>
    <w:rsid w:val="004A533B"/>
    <w:rsid w:val="004A66CF"/>
    <w:rsid w:val="004C1E31"/>
    <w:rsid w:val="004C4B42"/>
    <w:rsid w:val="004C5527"/>
    <w:rsid w:val="004C57F0"/>
    <w:rsid w:val="004C71DF"/>
    <w:rsid w:val="004D3E7B"/>
    <w:rsid w:val="004F2D1E"/>
    <w:rsid w:val="004F6960"/>
    <w:rsid w:val="0050780C"/>
    <w:rsid w:val="005106E1"/>
    <w:rsid w:val="00512100"/>
    <w:rsid w:val="00512F88"/>
    <w:rsid w:val="005228C6"/>
    <w:rsid w:val="00524818"/>
    <w:rsid w:val="005266BF"/>
    <w:rsid w:val="00533F24"/>
    <w:rsid w:val="00534FBF"/>
    <w:rsid w:val="005407D0"/>
    <w:rsid w:val="00546A50"/>
    <w:rsid w:val="00552513"/>
    <w:rsid w:val="00552E9B"/>
    <w:rsid w:val="00555FF8"/>
    <w:rsid w:val="005705B3"/>
    <w:rsid w:val="00581639"/>
    <w:rsid w:val="00587904"/>
    <w:rsid w:val="00593B6C"/>
    <w:rsid w:val="005953C5"/>
    <w:rsid w:val="0059611C"/>
    <w:rsid w:val="005A5D0E"/>
    <w:rsid w:val="005B23B6"/>
    <w:rsid w:val="005B5CB6"/>
    <w:rsid w:val="005E0529"/>
    <w:rsid w:val="005E1BA2"/>
    <w:rsid w:val="005E62EC"/>
    <w:rsid w:val="005E7BA7"/>
    <w:rsid w:val="005F2A36"/>
    <w:rsid w:val="00600511"/>
    <w:rsid w:val="00604B5A"/>
    <w:rsid w:val="006065FA"/>
    <w:rsid w:val="0061017D"/>
    <w:rsid w:val="006107D3"/>
    <w:rsid w:val="0063755E"/>
    <w:rsid w:val="006413A7"/>
    <w:rsid w:val="0064170C"/>
    <w:rsid w:val="00691E03"/>
    <w:rsid w:val="00696DBA"/>
    <w:rsid w:val="00697293"/>
    <w:rsid w:val="00697C10"/>
    <w:rsid w:val="006D3AB8"/>
    <w:rsid w:val="006D7506"/>
    <w:rsid w:val="006E53CC"/>
    <w:rsid w:val="006E7C1B"/>
    <w:rsid w:val="006F065E"/>
    <w:rsid w:val="006F201D"/>
    <w:rsid w:val="006F45B5"/>
    <w:rsid w:val="007074B3"/>
    <w:rsid w:val="00707F3B"/>
    <w:rsid w:val="00710F42"/>
    <w:rsid w:val="00720C42"/>
    <w:rsid w:val="00731DCE"/>
    <w:rsid w:val="0074708C"/>
    <w:rsid w:val="00751FF0"/>
    <w:rsid w:val="00753EF5"/>
    <w:rsid w:val="00763E09"/>
    <w:rsid w:val="0076618F"/>
    <w:rsid w:val="0077168E"/>
    <w:rsid w:val="00776266"/>
    <w:rsid w:val="0078333F"/>
    <w:rsid w:val="00795667"/>
    <w:rsid w:val="007965E5"/>
    <w:rsid w:val="007A1599"/>
    <w:rsid w:val="007A66DA"/>
    <w:rsid w:val="007A799D"/>
    <w:rsid w:val="007B0E95"/>
    <w:rsid w:val="007C19A6"/>
    <w:rsid w:val="007C59C0"/>
    <w:rsid w:val="007C7BFC"/>
    <w:rsid w:val="007D6C98"/>
    <w:rsid w:val="008218CC"/>
    <w:rsid w:val="00821A51"/>
    <w:rsid w:val="00826517"/>
    <w:rsid w:val="008368DB"/>
    <w:rsid w:val="0083740E"/>
    <w:rsid w:val="008375D0"/>
    <w:rsid w:val="00840C35"/>
    <w:rsid w:val="00854A9E"/>
    <w:rsid w:val="008627FB"/>
    <w:rsid w:val="008645DD"/>
    <w:rsid w:val="00864699"/>
    <w:rsid w:val="00867540"/>
    <w:rsid w:val="00872604"/>
    <w:rsid w:val="00874B8D"/>
    <w:rsid w:val="0088121B"/>
    <w:rsid w:val="00883A5B"/>
    <w:rsid w:val="008856B7"/>
    <w:rsid w:val="00885E4A"/>
    <w:rsid w:val="00886267"/>
    <w:rsid w:val="00895E6F"/>
    <w:rsid w:val="008972DC"/>
    <w:rsid w:val="008A60B2"/>
    <w:rsid w:val="008B6254"/>
    <w:rsid w:val="008C26D6"/>
    <w:rsid w:val="008C47CC"/>
    <w:rsid w:val="008E1AF8"/>
    <w:rsid w:val="008E367F"/>
    <w:rsid w:val="008F22B3"/>
    <w:rsid w:val="008F5D75"/>
    <w:rsid w:val="009065DD"/>
    <w:rsid w:val="009208DF"/>
    <w:rsid w:val="0092281E"/>
    <w:rsid w:val="009279E0"/>
    <w:rsid w:val="00932CDB"/>
    <w:rsid w:val="00935AC7"/>
    <w:rsid w:val="00945D01"/>
    <w:rsid w:val="0094780A"/>
    <w:rsid w:val="00951F67"/>
    <w:rsid w:val="00953A8D"/>
    <w:rsid w:val="0095512D"/>
    <w:rsid w:val="009558E3"/>
    <w:rsid w:val="0095731B"/>
    <w:rsid w:val="0097295B"/>
    <w:rsid w:val="00973B3C"/>
    <w:rsid w:val="00977821"/>
    <w:rsid w:val="009822C6"/>
    <w:rsid w:val="0098283D"/>
    <w:rsid w:val="009879DF"/>
    <w:rsid w:val="0099072B"/>
    <w:rsid w:val="0099147B"/>
    <w:rsid w:val="00994C45"/>
    <w:rsid w:val="0099782E"/>
    <w:rsid w:val="009C08EA"/>
    <w:rsid w:val="009D2CB2"/>
    <w:rsid w:val="009E008C"/>
    <w:rsid w:val="009E0139"/>
    <w:rsid w:val="009E185D"/>
    <w:rsid w:val="009F0A9B"/>
    <w:rsid w:val="009F1EC5"/>
    <w:rsid w:val="009F25B0"/>
    <w:rsid w:val="009F5297"/>
    <w:rsid w:val="00A019A5"/>
    <w:rsid w:val="00A155E4"/>
    <w:rsid w:val="00A200B1"/>
    <w:rsid w:val="00A20960"/>
    <w:rsid w:val="00A374DD"/>
    <w:rsid w:val="00A3781D"/>
    <w:rsid w:val="00A51140"/>
    <w:rsid w:val="00A55718"/>
    <w:rsid w:val="00A61A55"/>
    <w:rsid w:val="00A62C47"/>
    <w:rsid w:val="00A93E22"/>
    <w:rsid w:val="00AA0EA2"/>
    <w:rsid w:val="00AA62E8"/>
    <w:rsid w:val="00AC6D12"/>
    <w:rsid w:val="00AC7727"/>
    <w:rsid w:val="00AD0E74"/>
    <w:rsid w:val="00AD667F"/>
    <w:rsid w:val="00AD739B"/>
    <w:rsid w:val="00AE180A"/>
    <w:rsid w:val="00AE3421"/>
    <w:rsid w:val="00AF3887"/>
    <w:rsid w:val="00B009BD"/>
    <w:rsid w:val="00B0513E"/>
    <w:rsid w:val="00B117E1"/>
    <w:rsid w:val="00B123FB"/>
    <w:rsid w:val="00B3457C"/>
    <w:rsid w:val="00B3675A"/>
    <w:rsid w:val="00B37D8F"/>
    <w:rsid w:val="00B41876"/>
    <w:rsid w:val="00B43C69"/>
    <w:rsid w:val="00B44B78"/>
    <w:rsid w:val="00B4686A"/>
    <w:rsid w:val="00B46BB3"/>
    <w:rsid w:val="00B47E43"/>
    <w:rsid w:val="00B5061E"/>
    <w:rsid w:val="00B50789"/>
    <w:rsid w:val="00B6337B"/>
    <w:rsid w:val="00B675B9"/>
    <w:rsid w:val="00B70F66"/>
    <w:rsid w:val="00B8790A"/>
    <w:rsid w:val="00B91C41"/>
    <w:rsid w:val="00B94D22"/>
    <w:rsid w:val="00B95ECC"/>
    <w:rsid w:val="00B97396"/>
    <w:rsid w:val="00BB56A2"/>
    <w:rsid w:val="00BE2ABD"/>
    <w:rsid w:val="00BF0600"/>
    <w:rsid w:val="00BF3EAD"/>
    <w:rsid w:val="00BF5455"/>
    <w:rsid w:val="00C01127"/>
    <w:rsid w:val="00C01B90"/>
    <w:rsid w:val="00C06C09"/>
    <w:rsid w:val="00C12EF5"/>
    <w:rsid w:val="00C13814"/>
    <w:rsid w:val="00C16D9F"/>
    <w:rsid w:val="00C26CEF"/>
    <w:rsid w:val="00C3039A"/>
    <w:rsid w:val="00C32812"/>
    <w:rsid w:val="00C354E5"/>
    <w:rsid w:val="00C43FD0"/>
    <w:rsid w:val="00C56A7A"/>
    <w:rsid w:val="00C573BF"/>
    <w:rsid w:val="00C57D0A"/>
    <w:rsid w:val="00C60CA8"/>
    <w:rsid w:val="00C71869"/>
    <w:rsid w:val="00C75772"/>
    <w:rsid w:val="00C76CEB"/>
    <w:rsid w:val="00C803A7"/>
    <w:rsid w:val="00CA550F"/>
    <w:rsid w:val="00CB1151"/>
    <w:rsid w:val="00CB3E96"/>
    <w:rsid w:val="00CB5B24"/>
    <w:rsid w:val="00CE55E9"/>
    <w:rsid w:val="00CF059F"/>
    <w:rsid w:val="00CF0935"/>
    <w:rsid w:val="00CF14D6"/>
    <w:rsid w:val="00CF627A"/>
    <w:rsid w:val="00D00FC5"/>
    <w:rsid w:val="00D04FC2"/>
    <w:rsid w:val="00D065B1"/>
    <w:rsid w:val="00D128C3"/>
    <w:rsid w:val="00D16EB1"/>
    <w:rsid w:val="00D176AE"/>
    <w:rsid w:val="00D22DE1"/>
    <w:rsid w:val="00D24FAC"/>
    <w:rsid w:val="00D254F0"/>
    <w:rsid w:val="00D32FAD"/>
    <w:rsid w:val="00D368BE"/>
    <w:rsid w:val="00D44753"/>
    <w:rsid w:val="00D50809"/>
    <w:rsid w:val="00D536D8"/>
    <w:rsid w:val="00D53BAB"/>
    <w:rsid w:val="00D542EA"/>
    <w:rsid w:val="00D57D32"/>
    <w:rsid w:val="00D62885"/>
    <w:rsid w:val="00D72FA5"/>
    <w:rsid w:val="00D732CE"/>
    <w:rsid w:val="00D800E3"/>
    <w:rsid w:val="00D849C2"/>
    <w:rsid w:val="00D86FDE"/>
    <w:rsid w:val="00D946AE"/>
    <w:rsid w:val="00D95C8C"/>
    <w:rsid w:val="00D96679"/>
    <w:rsid w:val="00DA6809"/>
    <w:rsid w:val="00DB442C"/>
    <w:rsid w:val="00DC6B21"/>
    <w:rsid w:val="00DD35A0"/>
    <w:rsid w:val="00DE5498"/>
    <w:rsid w:val="00DF19AE"/>
    <w:rsid w:val="00DF474C"/>
    <w:rsid w:val="00DF6DEB"/>
    <w:rsid w:val="00E010AE"/>
    <w:rsid w:val="00E07952"/>
    <w:rsid w:val="00E1103D"/>
    <w:rsid w:val="00E169BB"/>
    <w:rsid w:val="00E17A14"/>
    <w:rsid w:val="00E37F70"/>
    <w:rsid w:val="00E5190A"/>
    <w:rsid w:val="00E62816"/>
    <w:rsid w:val="00E652A2"/>
    <w:rsid w:val="00E66047"/>
    <w:rsid w:val="00E73F21"/>
    <w:rsid w:val="00E77AC2"/>
    <w:rsid w:val="00E85C33"/>
    <w:rsid w:val="00E87AA3"/>
    <w:rsid w:val="00EB0F50"/>
    <w:rsid w:val="00EB3F0F"/>
    <w:rsid w:val="00EB4F79"/>
    <w:rsid w:val="00EC54D4"/>
    <w:rsid w:val="00ED0421"/>
    <w:rsid w:val="00ED2B66"/>
    <w:rsid w:val="00ED2EC9"/>
    <w:rsid w:val="00ED43D7"/>
    <w:rsid w:val="00EE5AA2"/>
    <w:rsid w:val="00EF0E54"/>
    <w:rsid w:val="00F11555"/>
    <w:rsid w:val="00F12EFA"/>
    <w:rsid w:val="00F20BBE"/>
    <w:rsid w:val="00F242DE"/>
    <w:rsid w:val="00F30DFC"/>
    <w:rsid w:val="00F339CF"/>
    <w:rsid w:val="00F340F5"/>
    <w:rsid w:val="00F37BB7"/>
    <w:rsid w:val="00F65CBC"/>
    <w:rsid w:val="00F72466"/>
    <w:rsid w:val="00F84F0C"/>
    <w:rsid w:val="00F8602A"/>
    <w:rsid w:val="00F8684E"/>
    <w:rsid w:val="00F9763A"/>
    <w:rsid w:val="00FA4045"/>
    <w:rsid w:val="00FA5267"/>
    <w:rsid w:val="00FA72FA"/>
    <w:rsid w:val="00FB1F45"/>
    <w:rsid w:val="00FC05E5"/>
    <w:rsid w:val="00FD1B42"/>
    <w:rsid w:val="00FD26BE"/>
    <w:rsid w:val="00FD57D9"/>
    <w:rsid w:val="00FD6277"/>
    <w:rsid w:val="00FE0528"/>
    <w:rsid w:val="00FE3E86"/>
    <w:rsid w:val="00F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1AF8"/>
    <w:pPr>
      <w:keepNext/>
      <w:widowControl/>
      <w:autoSpaceDE/>
      <w:autoSpaceDN/>
      <w:adjustRightInd/>
      <w:spacing w:before="120" w:after="60"/>
      <w:ind w:firstLine="737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5AA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7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5AA2"/>
    <w:rPr>
      <w:rFonts w:ascii="Calibri" w:hAnsi="Calibri" w:cs="Calib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E1AF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799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E1A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1A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99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E1AF8"/>
  </w:style>
  <w:style w:type="paragraph" w:styleId="BodyTextIndent2">
    <w:name w:val="Body Text Indent 2"/>
    <w:basedOn w:val="Normal"/>
    <w:link w:val="BodyTextIndent2Char"/>
    <w:uiPriority w:val="99"/>
    <w:rsid w:val="008E1AF8"/>
    <w:pPr>
      <w:widowControl/>
      <w:suppressAutoHyphens/>
      <w:autoSpaceDE/>
      <w:autoSpaceDN/>
      <w:adjustRightInd/>
      <w:ind w:firstLine="8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799E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E1AF8"/>
    <w:pPr>
      <w:tabs>
        <w:tab w:val="left" w:pos="-709"/>
        <w:tab w:val="left" w:pos="-426"/>
      </w:tabs>
      <w:suppressAutoHyphens/>
      <w:autoSpaceDN/>
      <w:adjustRightInd/>
      <w:ind w:firstLine="821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8799E"/>
    <w:rPr>
      <w:sz w:val="16"/>
      <w:szCs w:val="16"/>
    </w:rPr>
  </w:style>
  <w:style w:type="paragraph" w:customStyle="1" w:styleId="ConsNormal">
    <w:name w:val="ConsNormal"/>
    <w:uiPriority w:val="99"/>
    <w:rsid w:val="008E1AF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Знак1"/>
    <w:basedOn w:val="Normal"/>
    <w:uiPriority w:val="99"/>
    <w:rsid w:val="008E1A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Normal"/>
    <w:uiPriority w:val="99"/>
    <w:rsid w:val="00CB1151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customStyle="1" w:styleId="a">
    <w:name w:val="Стиль"/>
    <w:uiPriority w:val="99"/>
    <w:rsid w:val="00A55718"/>
    <w:pPr>
      <w:widowControl w:val="0"/>
      <w:suppressAutoHyphens/>
      <w:ind w:firstLine="720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WW-Absatz-Standardschriftart">
    <w:name w:val="WW-Absatz-Standardschriftart"/>
    <w:uiPriority w:val="99"/>
    <w:rsid w:val="004023A1"/>
  </w:style>
  <w:style w:type="paragraph" w:styleId="BodyText">
    <w:name w:val="Body Text"/>
    <w:basedOn w:val="Normal"/>
    <w:link w:val="BodyTextChar"/>
    <w:uiPriority w:val="99"/>
    <w:rsid w:val="00B8790A"/>
    <w:pPr>
      <w:suppressAutoHyphens/>
      <w:autoSpaceDE/>
      <w:autoSpaceDN/>
      <w:adjustRightInd/>
      <w:spacing w:after="120"/>
    </w:pPr>
    <w:rPr>
      <w:kern w:val="1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790A"/>
    <w:rPr>
      <w:rFonts w:eastAsia="Times New Roman"/>
      <w:kern w:val="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168E"/>
    <w:rPr>
      <w:color w:val="0000FF"/>
      <w:u w:val="single"/>
    </w:rPr>
  </w:style>
  <w:style w:type="paragraph" w:customStyle="1" w:styleId="WW-2">
    <w:name w:val="WW-Основной текст с отступом 2"/>
    <w:basedOn w:val="Normal"/>
    <w:uiPriority w:val="99"/>
    <w:rsid w:val="006D7506"/>
    <w:pPr>
      <w:suppressAutoHyphens/>
      <w:autoSpaceDE/>
      <w:autoSpaceDN/>
      <w:adjustRightInd/>
      <w:ind w:firstLine="851"/>
      <w:jc w:val="both"/>
    </w:pPr>
    <w:rPr>
      <w:kern w:val="1"/>
      <w:sz w:val="28"/>
      <w:szCs w:val="28"/>
      <w:lang w:eastAsia="en-US"/>
    </w:rPr>
  </w:style>
  <w:style w:type="paragraph" w:customStyle="1" w:styleId="21">
    <w:name w:val="Основной текст с отступом 21"/>
    <w:basedOn w:val="Normal"/>
    <w:uiPriority w:val="99"/>
    <w:rsid w:val="00FA5267"/>
    <w:pPr>
      <w:suppressAutoHyphens/>
      <w:autoSpaceDE/>
      <w:autoSpaceDN/>
      <w:adjustRightInd/>
      <w:ind w:firstLine="900"/>
    </w:pPr>
    <w:rPr>
      <w:kern w:val="1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B2C80"/>
    <w:pPr>
      <w:suppressAutoHyphens/>
      <w:autoSpaceDE/>
      <w:autoSpaceDN/>
      <w:adjustRightInd/>
      <w:ind w:left="720"/>
    </w:pPr>
    <w:rPr>
      <w:kern w:val="1"/>
      <w:sz w:val="24"/>
      <w:szCs w:val="24"/>
      <w:lang w:eastAsia="en-US"/>
    </w:rPr>
  </w:style>
  <w:style w:type="paragraph" w:customStyle="1" w:styleId="a0">
    <w:name w:val="Знак"/>
    <w:basedOn w:val="Normal"/>
    <w:uiPriority w:val="99"/>
    <w:rsid w:val="00404BC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1F45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99E"/>
    <w:rPr>
      <w:sz w:val="2"/>
      <w:szCs w:val="2"/>
    </w:rPr>
  </w:style>
  <w:style w:type="paragraph" w:customStyle="1" w:styleId="10">
    <w:name w:val="Без интервала1"/>
    <w:uiPriority w:val="99"/>
    <w:rsid w:val="00465BB9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3</Pages>
  <Words>1131</Words>
  <Characters>6447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ЮРИСТ</dc:creator>
  <cp:keywords/>
  <dc:description/>
  <cp:lastModifiedBy>user</cp:lastModifiedBy>
  <cp:revision>37</cp:revision>
  <cp:lastPrinted>2015-08-24T12:48:00Z</cp:lastPrinted>
  <dcterms:created xsi:type="dcterms:W3CDTF">2015-03-30T19:16:00Z</dcterms:created>
  <dcterms:modified xsi:type="dcterms:W3CDTF">2015-08-24T12:49:00Z</dcterms:modified>
</cp:coreProperties>
</file>